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423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3022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Девешова </w:t>
      </w:r>
      <w:r>
        <w:rPr>
          <w:rFonts w:ascii="Times New Roman" w:eastAsia="Times New Roman" w:hAnsi="Times New Roman" w:cs="Times New Roman"/>
          <w:sz w:val="27"/>
          <w:szCs w:val="27"/>
        </w:rPr>
        <w:t>Шарабдина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Камалдиновича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Девешов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>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>, ул. Хусаинова, д. 33, кв. 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Девешов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Девешов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Девешов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Девешова </w:t>
      </w:r>
      <w:r>
        <w:rPr>
          <w:rFonts w:ascii="Times New Roman" w:eastAsia="Times New Roman" w:hAnsi="Times New Roman" w:cs="Times New Roman"/>
          <w:sz w:val="27"/>
          <w:szCs w:val="27"/>
        </w:rPr>
        <w:t>Ш.К.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1 ст. 12.29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Девешова Ш.К.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Девешова </w:t>
      </w:r>
      <w:r>
        <w:rPr>
          <w:rFonts w:ascii="Times New Roman" w:eastAsia="Times New Roman" w:hAnsi="Times New Roman" w:cs="Times New Roman"/>
          <w:sz w:val="27"/>
          <w:szCs w:val="27"/>
        </w:rPr>
        <w:t>Шарабдина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Камалдиновича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000.00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Девешов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0412365400325004232620138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7">
    <w:name w:val="cat-UserDefined grp-3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